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5 </w:t>
      </w:r>
      <w:r>
        <w:rPr>
          <w:rFonts w:ascii="Times New Roman" w:eastAsia="Times New Roman" w:hAnsi="Times New Roman" w:cs="Times New Roman"/>
        </w:rPr>
        <w:t>сентября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</w:rPr>
        <w:t>Худяков Андрей Викторович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>дело об адми</w:t>
      </w:r>
      <w:r>
        <w:rPr>
          <w:rFonts w:ascii="Times New Roman" w:eastAsia="Times New Roman" w:hAnsi="Times New Roman" w:cs="Times New Roman"/>
        </w:rPr>
        <w:t xml:space="preserve">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764</w:t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</w:rPr>
        <w:t>2804</w:t>
      </w:r>
      <w:r>
        <w:rPr>
          <w:rFonts w:ascii="Times New Roman" w:eastAsia="Times New Roman" w:hAnsi="Times New Roman" w:cs="Times New Roman"/>
          <w:b/>
          <w:bCs/>
        </w:rPr>
        <w:t>/2025</w:t>
      </w:r>
      <w:r>
        <w:rPr>
          <w:rFonts w:ascii="Times New Roman" w:eastAsia="Times New Roman" w:hAnsi="Times New Roman" w:cs="Times New Roman"/>
        </w:rPr>
        <w:t xml:space="preserve">, возбужденное по ч.1 ст.20.25 КоАП РФ в отношении </w:t>
      </w:r>
      <w:r>
        <w:rPr>
          <w:rFonts w:ascii="Times New Roman" w:eastAsia="Times New Roman" w:hAnsi="Times New Roman" w:cs="Times New Roman"/>
          <w:b/>
          <w:bCs/>
          <w:i/>
          <w:iCs/>
        </w:rPr>
        <w:t>Зиновьева Александра Ильича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, </w:t>
      </w:r>
      <w:r>
        <w:rPr>
          <w:rStyle w:val="cat-UserDefinedgrp-25rplc-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10.01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 xml:space="preserve"> мин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Зиновьев А.И</w:t>
      </w:r>
      <w:r>
        <w:rPr>
          <w:rFonts w:ascii="Times New Roman" w:eastAsia="Times New Roman" w:hAnsi="Times New Roman" w:cs="Times New Roman"/>
        </w:rPr>
        <w:t>.,</w:t>
      </w:r>
      <w:r>
        <w:rPr>
          <w:rFonts w:ascii="Times New Roman" w:eastAsia="Times New Roman" w:hAnsi="Times New Roman" w:cs="Times New Roman"/>
        </w:rPr>
        <w:t xml:space="preserve"> проживающий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Fonts w:ascii="Times New Roman" w:eastAsia="Times New Roman" w:hAnsi="Times New Roman" w:cs="Times New Roman"/>
        </w:rPr>
        <w:t xml:space="preserve">г. </w:t>
      </w:r>
      <w:r>
        <w:rPr>
          <w:rFonts w:ascii="Times New Roman" w:eastAsia="Times New Roman" w:hAnsi="Times New Roman" w:cs="Times New Roman"/>
        </w:rPr>
        <w:t>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6rplc-1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уплатил в срок, предусмотренный ч. 1 ст. 32.2 КоАП РФ, адми</w:t>
      </w:r>
      <w:r>
        <w:rPr>
          <w:rFonts w:ascii="Times New Roman" w:eastAsia="Times New Roman" w:hAnsi="Times New Roman" w:cs="Times New Roman"/>
        </w:rPr>
        <w:t>нистративны</w:t>
      </w:r>
      <w:r>
        <w:rPr>
          <w:rFonts w:ascii="Times New Roman" w:eastAsia="Times New Roman" w:hAnsi="Times New Roman" w:cs="Times New Roman"/>
        </w:rPr>
        <w:t xml:space="preserve">й </w:t>
      </w:r>
      <w:r>
        <w:rPr>
          <w:rFonts w:ascii="Times New Roman" w:eastAsia="Times New Roman" w:hAnsi="Times New Roman" w:cs="Times New Roman"/>
        </w:rPr>
        <w:t xml:space="preserve">штраф в размере 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рублей, </w:t>
      </w:r>
      <w:r>
        <w:rPr>
          <w:rFonts w:ascii="Times New Roman" w:eastAsia="Times New Roman" w:hAnsi="Times New Roman" w:cs="Times New Roman"/>
        </w:rPr>
        <w:t>назначенный</w:t>
      </w:r>
      <w:r>
        <w:rPr>
          <w:rFonts w:ascii="Times New Roman" w:eastAsia="Times New Roman" w:hAnsi="Times New Roman" w:cs="Times New Roman"/>
        </w:rPr>
        <w:t xml:space="preserve"> постановлением по делу об </w:t>
      </w:r>
      <w:r>
        <w:rPr>
          <w:rFonts w:ascii="Times New Roman" w:eastAsia="Times New Roman" w:hAnsi="Times New Roman" w:cs="Times New Roman"/>
        </w:rPr>
        <w:t>административ</w:t>
      </w:r>
      <w:r>
        <w:rPr>
          <w:rFonts w:ascii="Times New Roman" w:eastAsia="Times New Roman" w:hAnsi="Times New Roman" w:cs="Times New Roman"/>
        </w:rPr>
        <w:t>ном</w:t>
      </w:r>
      <w:r>
        <w:rPr>
          <w:rFonts w:ascii="Times New Roman" w:eastAsia="Times New Roman" w:hAnsi="Times New Roman" w:cs="Times New Roman"/>
        </w:rPr>
        <w:t xml:space="preserve"> правонарушении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188100</w:t>
      </w:r>
      <w:r>
        <w:rPr>
          <w:rFonts w:ascii="Times New Roman" w:eastAsia="Times New Roman" w:hAnsi="Times New Roman" w:cs="Times New Roman"/>
        </w:rPr>
        <w:t>862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000</w:t>
      </w:r>
      <w:r>
        <w:rPr>
          <w:rFonts w:ascii="Times New Roman" w:eastAsia="Times New Roman" w:hAnsi="Times New Roman" w:cs="Times New Roman"/>
        </w:rPr>
        <w:t>2117966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26.10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Зиновьев А.И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не явился, о месте и времени рассмотрения дела был надлежаще уведомлен, ходатайство об отложении рассмотрении дела 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поступило</w:t>
      </w:r>
      <w:r>
        <w:rPr>
          <w:rFonts w:ascii="Times New Roman" w:eastAsia="Times New Roman" w:hAnsi="Times New Roman" w:cs="Times New Roman"/>
        </w:rPr>
        <w:t xml:space="preserve">. Уважительная причина </w:t>
      </w:r>
      <w:r>
        <w:rPr>
          <w:rFonts w:ascii="Times New Roman" w:eastAsia="Times New Roman" w:hAnsi="Times New Roman" w:cs="Times New Roman"/>
        </w:rPr>
        <w:t>не явки</w:t>
      </w:r>
      <w:r>
        <w:rPr>
          <w:rFonts w:ascii="Times New Roman" w:eastAsia="Times New Roman" w:hAnsi="Times New Roman" w:cs="Times New Roman"/>
        </w:rPr>
        <w:t xml:space="preserve"> судом не установлена.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В соответствии с частью 2 ст. 25.1 Кодекса Российской Федерации об административных правонарушениях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Изучив и проанализировав письменные материалы дела, мировой судья пришел к следующему.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Зиновьев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А.И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вышеуказанных действий, то есть в неуплате штрафа в установленный законом срок, подтверждается исследованными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судом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27.06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года; копией постановления по делу об административном правон</w:t>
      </w:r>
      <w:r>
        <w:rPr>
          <w:rFonts w:ascii="Times New Roman" w:eastAsia="Times New Roman" w:hAnsi="Times New Roman" w:cs="Times New Roman"/>
        </w:rPr>
        <w:t xml:space="preserve">арушении </w:t>
      </w:r>
      <w:r>
        <w:rPr>
          <w:rFonts w:ascii="Times New Roman" w:eastAsia="Times New Roman" w:hAnsi="Times New Roman" w:cs="Times New Roman"/>
        </w:rPr>
        <w:t>26.10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года; </w:t>
      </w:r>
      <w:r>
        <w:rPr>
          <w:rFonts w:ascii="Times New Roman" w:eastAsia="Times New Roman" w:hAnsi="Times New Roman" w:cs="Times New Roman"/>
        </w:rPr>
        <w:t xml:space="preserve">карточкой операции с водительским удостоверением, </w:t>
      </w:r>
      <w:r>
        <w:rPr>
          <w:rFonts w:ascii="Times New Roman" w:eastAsia="Times New Roman" w:hAnsi="Times New Roman" w:cs="Times New Roman"/>
        </w:rPr>
        <w:t xml:space="preserve">карточкой учета транспортного средства, </w:t>
      </w:r>
      <w:r>
        <w:rPr>
          <w:rFonts w:ascii="Times New Roman" w:eastAsia="Times New Roman" w:hAnsi="Times New Roman" w:cs="Times New Roman"/>
        </w:rPr>
        <w:t xml:space="preserve">информацией </w:t>
      </w:r>
      <w:r>
        <w:rPr>
          <w:rFonts w:ascii="Times New Roman" w:eastAsia="Times New Roman" w:hAnsi="Times New Roman" w:cs="Times New Roman"/>
        </w:rPr>
        <w:t>по начислению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информацией с сайта ГИС ГМП о том, что лицо привлекаемое к административной ответственнос</w:t>
      </w:r>
      <w:r>
        <w:rPr>
          <w:rFonts w:ascii="Times New Roman" w:eastAsia="Times New Roman" w:hAnsi="Times New Roman" w:cs="Times New Roman"/>
        </w:rPr>
        <w:t xml:space="preserve">ти числится не уплатившим штраф, </w:t>
      </w:r>
      <w:r>
        <w:rPr>
          <w:rFonts w:ascii="Times New Roman" w:eastAsia="Times New Roman" w:hAnsi="Times New Roman" w:cs="Times New Roman"/>
        </w:rPr>
        <w:t>реестром правонарушения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Зиновьев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А.И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 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действия по факту неуплаты </w:t>
      </w:r>
      <w:r>
        <w:rPr>
          <w:rFonts w:ascii="Times New Roman" w:eastAsia="Times New Roman" w:hAnsi="Times New Roman" w:cs="Times New Roman"/>
        </w:rPr>
        <w:t>штрафа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Зиновьев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А.И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 квалифицирует по ч.1 ст. 20.25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нарушителю, </w:t>
      </w:r>
      <w:r>
        <w:rPr>
          <w:rFonts w:ascii="Times New Roman" w:eastAsia="Times New Roman" w:hAnsi="Times New Roman" w:cs="Times New Roman"/>
        </w:rPr>
        <w:t>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Смягчающих </w:t>
      </w:r>
      <w:r>
        <w:rPr>
          <w:rFonts w:ascii="Times New Roman" w:eastAsia="Times New Roman" w:hAnsi="Times New Roman" w:cs="Times New Roman"/>
        </w:rPr>
        <w:t xml:space="preserve">и отягчающих </w:t>
      </w:r>
      <w:r>
        <w:rPr>
          <w:rFonts w:ascii="Times New Roman" w:eastAsia="Times New Roman" w:hAnsi="Times New Roman" w:cs="Times New Roman"/>
        </w:rPr>
        <w:t xml:space="preserve">административную </w:t>
      </w:r>
      <w:r>
        <w:rPr>
          <w:rFonts w:ascii="Times New Roman" w:eastAsia="Times New Roman" w:hAnsi="Times New Roman" w:cs="Times New Roman"/>
        </w:rPr>
        <w:t>ответственность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 xml:space="preserve"> мировым судьей не установлено.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На основании изложенного, руководствуясь ст. ст. 23.1, 29.5, 29.6, 29.10 КоАП РФ, 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Зиновьева Александра Ильича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совершении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административного</w:t>
      </w:r>
      <w:r>
        <w:rPr>
          <w:rFonts w:ascii="Times New Roman" w:eastAsia="Times New Roman" w:hAnsi="Times New Roman" w:cs="Times New Roman"/>
        </w:rPr>
        <w:t xml:space="preserve"> правонарушения, предусмотренного ч.1 ст. </w:t>
      </w:r>
      <w:r>
        <w:rPr>
          <w:rFonts w:ascii="Times New Roman" w:eastAsia="Times New Roman" w:hAnsi="Times New Roman" w:cs="Times New Roman"/>
        </w:rPr>
        <w:t xml:space="preserve">20.25 </w:t>
      </w:r>
      <w:r>
        <w:rPr>
          <w:rFonts w:ascii="Times New Roman" w:eastAsia="Times New Roman" w:hAnsi="Times New Roman" w:cs="Times New Roman"/>
        </w:rPr>
        <w:t>Кодекса РФ об административных правонарушениях, и назначить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наказание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 xml:space="preserve">одной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тысяч</w:t>
      </w:r>
      <w:r>
        <w:rPr>
          <w:rFonts w:ascii="Times New Roman" w:eastAsia="Times New Roman" w:hAnsi="Times New Roman" w:cs="Times New Roman"/>
        </w:rPr>
        <w:t xml:space="preserve">и </w:t>
      </w:r>
      <w:r>
        <w:rPr>
          <w:rFonts w:ascii="Times New Roman" w:eastAsia="Times New Roman" w:hAnsi="Times New Roman" w:cs="Times New Roman"/>
        </w:rPr>
        <w:t xml:space="preserve">шестисот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1 6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w:anchor="sub_315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w:anchor="sub_32201" w:history="1">
        <w:r>
          <w:rPr>
            <w:rFonts w:ascii="Times New Roman" w:eastAsia="Times New Roman" w:hAnsi="Times New Roman" w:cs="Times New Roman"/>
            <w:color w:val="0000EE"/>
          </w:rPr>
          <w:t>части 1</w:t>
        </w:r>
      </w:hyperlink>
      <w:r>
        <w:rPr>
          <w:rFonts w:ascii="Times New Roman" w:eastAsia="Times New Roman" w:hAnsi="Times New Roman" w:cs="Times New Roman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</w:t>
      </w:r>
      <w:r>
        <w:rPr>
          <w:rFonts w:ascii="Times New Roman" w:eastAsia="Times New Roman" w:hAnsi="Times New Roman" w:cs="Times New Roman"/>
        </w:rPr>
        <w:t>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через мирового судью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КБК – 72011601203019000140, УИН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0412365400765007642520139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судебного участка № </w:t>
      </w:r>
      <w:r>
        <w:rPr>
          <w:rFonts w:ascii="Times New Roman" w:eastAsia="Times New Roman" w:hAnsi="Times New Roman" w:cs="Times New Roman"/>
        </w:rPr>
        <w:t>1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судебного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А.В. Худяков 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Style w:val="cat-UserDefinedgrp-27rplc-34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5rplc-7">
    <w:name w:val="cat-UserDefined grp-25 rplc-7"/>
    <w:basedOn w:val="DefaultParagraphFont"/>
  </w:style>
  <w:style w:type="character" w:customStyle="1" w:styleId="cat-UserDefinedgrp-26rplc-17">
    <w:name w:val="cat-UserDefined grp-26 rplc-17"/>
    <w:basedOn w:val="DefaultParagraphFont"/>
  </w:style>
  <w:style w:type="character" w:customStyle="1" w:styleId="cat-UserDefinedgrp-27rplc-34">
    <w:name w:val="cat-UserDefined grp-27 rplc-3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